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实践·探索·进取  纪念北京教育审计20年</w:t>
      </w:r>
    </w:p>
    <w:p>
      <w:r>
        <w:rPr>
          <w:rFonts w:ascii="宋体" w:hAnsi="宋体" w:eastAsia="宋体"/>
          <w:sz w:val="24"/>
        </w:rPr>
        <w:t>高云华，曹永模主编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实践·探索·进取  纪念北京教育审计20年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高云华，曹永模主编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本书出售、求购地址：https://www.jiaokey.com/book/detail/11620171.html</w:t>
      </w:r>
    </w:p>
    <w:p>
      <w:r>
        <w:t>更多相关图书推荐：https://www.jiaokey.com</w:t>
      </w:r>
    </w:p>
    <w:p>
      <w:r>
        <w:t>高云华，曹永模主编 其他作品：https://www.jiaokey.com/tag/高云华，曹永模主编.html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关键词搜索：https://www.jiaokey.com/tag/实践·探索·进取  纪念北京教育审计20年.html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