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作者：张洪建主编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大学体育教程 评论地址：https://www.jiaokey.com/book/detail/11620164.html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