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书名：大业杂记辑校</w:t>
      </w:r>
    </w:p>
    <w:p>
      <w:r>
        <w:t>作者：（唐）杜宝撰；辛德勇辑校</w:t>
      </w:r>
    </w:p>
    <w:p>
      <w:r>
        <w:t>出版社：西安：三秦出版社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大业杂记辑校 评论地址：https://www.jiaokey.com/book/detail/11620163.html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