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书名：纳豆将拯救人类</w:t>
      </w:r>
    </w:p>
    <w:p>
      <w:r>
        <w:t>作者：王彦著</w:t>
      </w:r>
    </w:p>
    <w:p>
      <w:r>
        <w:t>出版社：长春：吉林科学技术出版社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纳豆将拯救人类 评论地址：https://www.jiaokey.com/book/detail/11620138.html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