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骨科疾病护理及健康教育指导</w:t>
      </w:r>
    </w:p>
    <w:p>
      <w:r>
        <w:rPr>
          <w:rFonts w:ascii="宋体" w:hAnsi="宋体" w:eastAsia="宋体"/>
          <w:sz w:val="24"/>
        </w:rPr>
        <w:t>苗凤珍，韩淑杰，王凤霞主编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骨科疾病护理及健康教育指导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苗凤珍，韩淑杰，王凤霞主编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本书出售、求购地址：https://www.jiaokey.com/book/detail/11620128.html</w:t>
      </w:r>
    </w:p>
    <w:p>
      <w:r>
        <w:t>更多相关图书推荐：https://www.jiaokey.com</w:t>
      </w:r>
    </w:p>
    <w:p>
      <w:r>
        <w:t>苗凤珍，韩淑杰，王凤霞主编 其他作品：https://www.jiaokey.com/tag/苗凤珍，韩淑杰，王凤霞主编.html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关键词搜索：https://www.jiaokey.com/tag/骨科疾病护理及健康教育指导.html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