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书名：云南会泽超大型铅锌矿床地球化学及成因  兼论峨眉山玄武岩与铅锌成矿的关系</w:t>
      </w:r>
    </w:p>
    <w:p>
      <w:r>
        <w:t>作者：黄智龙等著</w:t>
      </w:r>
    </w:p>
    <w:p>
      <w:r>
        <w:t>出版社：北京：地质出版社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云南会泽超大型铅锌矿床地球化学及成因  兼论峨眉山玄武岩与铅锌成矿的关系 评论地址：https://www.jiaokey.com/book/detail/11620116.html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