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一路风情</w:t>
      </w:r>
    </w:p>
    <w:p>
      <w:r>
        <w:rPr>
          <w:rFonts w:ascii="宋体" w:hAnsi="宋体" w:eastAsia="宋体"/>
          <w:sz w:val="24"/>
        </w:rPr>
        <w:t>李素霞摄；丁临川编著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121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00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21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一路风情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李素霞摄；丁临川编著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福州:福建美术出版社,2006.01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诗词(学科:作品集学科:中国学科:当代)风光摄影(学科:中国学科:现代学科:摄影集)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本书出售、求购地址：https://www.jiaokey.com/book/detail/11620084.html</w:t>
      </w:r>
    </w:p>
    <w:p>
      <w:r>
        <w:t>更多相关图书推荐：https://www.jiaokey.com</w:t>
      </w:r>
    </w:p>
    <w:p>
      <w:r>
        <w:t>李素霞摄；丁临川编著 其他作品：https://www.jiaokey.com/tag/李素霞摄；丁临川编著.html</w:t>
      </w:r>
    </w:p>
    <w:p>
      <w:r>
        <w:t>福州:福建美术出版社,2006.01 出版图书：https://www.jiaokey.com/tag/福州:福建美术出版社,2006.01.html</w:t>
      </w:r>
    </w:p>
    <w:p>
      <w:r>
        <w:t>关键词搜索：https://www.jiaokey.com/tag/诗词(学科:作品集学科:中国学科:当代)风光摄影(学科:中国学科:现代学科:摄影集).html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