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赤手空拳打天下  45位年轻人激情创业成功实录</w:t>
      </w:r>
    </w:p>
    <w:p>
      <w:r>
        <w:rPr>
          <w:rFonts w:ascii="宋体" w:hAnsi="宋体" w:eastAsia="宋体"/>
          <w:sz w:val="24"/>
        </w:rPr>
        <w:t>程博选编著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赤手空拳打天下  45位年轻人激情创业成功实录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程博选编著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本书出售、求购地址：https://www.jiaokey.com/book/detail/11620068.html</w:t>
      </w:r>
    </w:p>
    <w:p>
      <w:r>
        <w:t>更多相关图书推荐：https://www.jiaokey.com</w:t>
      </w:r>
    </w:p>
    <w:p>
      <w:r>
        <w:t>程博选编著 其他作品：https://www.jiaokey.com/tag/程博选编著.html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关键词搜索：https://www.jiaokey.com/tag/赤手空拳打天下  45位年轻人激情创业成功实录.html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