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书名：钻研实践创新  云南省高校纪检监察审计工作论文集</w:t>
      </w:r>
    </w:p>
    <w:p>
      <w:r>
        <w:t>作者：云南高校纪工委编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总页数：242</w:t>
      </w:r>
    </w:p>
    <w:p>
      <w:r>
        <w:t>更多请访问教客网: www.jiaokey.com</w:t>
      </w:r>
    </w:p>
    <w:p>
      <w:r>
        <w:t>钻研实践创新  云南省高校纪检监察审计工作论文集 评论地址：https://www.jiaokey.com/book/detail/11620066.html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