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坦诚的革命  那一刻，我们不必再“秀”自己</w:t>
      </w:r>
    </w:p>
    <w:p>
      <w:r>
        <w:rPr>
          <w:rFonts w:ascii="宋体" w:hAnsi="宋体" w:eastAsia="宋体"/>
          <w:sz w:val="24"/>
        </w:rPr>
        <w:t>何常明著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坦诚的革命  那一刻，我们不必再“秀”自己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本书出售、求购地址：https://www.jiaokey.com/book/detail/11620058.html</w:t>
      </w:r>
    </w:p>
    <w:p>
      <w:r>
        <w:t>更多相关图书推荐：https://www.jiaokey.com</w:t>
      </w:r>
    </w:p>
    <w:p>
      <w:r>
        <w:t>何常明著 其他作品：https://www.jiaokey.com/tag/何常明著.html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关键词搜索：https://www.jiaokey.com/tag/坦诚的革命  那一刻，我们不必再“秀”自己.html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