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装配钳工操作技能考试手册  中级</w:t>
      </w:r>
    </w:p>
    <w:p>
      <w:r>
        <w:rPr>
          <w:rFonts w:ascii="宋体" w:hAnsi="宋体" w:eastAsia="宋体"/>
          <w:sz w:val="24"/>
        </w:rPr>
        <w:t>郝东华，魏立仲主编；李素玲等编写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装配钳工操作技能考试手册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郝东华，魏立仲主编；李素玲等编写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本书出售、求购地址：https://www.jiaokey.com/book/detail/11620035.html</w:t>
      </w:r>
    </w:p>
    <w:p>
      <w:r>
        <w:t>更多相关图书推荐：https://www.jiaokey.com</w:t>
      </w:r>
    </w:p>
    <w:p>
      <w:r>
        <w:t>郝东华，魏立仲主编；李素玲等编写 其他作品：https://www.jiaokey.com/tag/郝东华，魏立仲主编；李素玲等编写.html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关键词搜索：https://www.jiaokey.com/tag/装配钳工操作技能考试手册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