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书名：中国人居住宅建设  厦门人居环境发展建设</w:t>
      </w:r>
    </w:p>
    <w:p>
      <w:r>
        <w:t>作者：厦门市建设与管理局，联合国人居署北京信息办公室，中国建筑文化中心编著</w:t>
      </w:r>
    </w:p>
    <w:p>
      <w:r>
        <w:t>出版社：北京：北京燕山出版社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中国人居住宅建设  厦门人居环境发展建设 评论地址：https://www.jiaokey.com/book/detail/11619946.html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