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最精彩的哲理故事全集  经典白金珍藏版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最精彩的哲理故事全集  经典白金珍藏版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本书出售、求购地址：https://www.jiaokey.com/book/detail/11619860.html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关键词搜索：https://www.jiaokey.com/tag/最精彩的哲理故事全集  经典白金珍藏版.html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