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书名：青少年社区成长课堂</w:t>
      </w:r>
    </w:p>
    <w:p>
      <w:r>
        <w:t>作者：周运涛主编</w:t>
      </w:r>
    </w:p>
    <w:p>
      <w:r>
        <w:t>出版社：北京：中国国际广播出版社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青少年社区成长课堂 评论地址：https://www.jiaokey.com/book/detail/11619835.html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