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书名：走进南锣鼓巷  中英文本</w:t>
      </w:r>
    </w:p>
    <w:p>
      <w:r>
        <w:t>作者：张树槐，李铁生主编</w:t>
      </w:r>
    </w:p>
    <w:p>
      <w:r>
        <w:t>出版社：北京:北京燕山出版社,2006.01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走进南锣鼓巷  中英文本 评论地址：https://www.jiaokey.com/book/detail/11619824.html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