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书名：病号伙食</w:t>
      </w:r>
    </w:p>
    <w:p>
      <w:r>
        <w:t>作者：郭伟丽编著</w:t>
      </w:r>
    </w:p>
    <w:p>
      <w:r>
        <w:t>出版社：北京：军事谊文出版社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病号伙食 评论地址：https://www.jiaokey.com/book/detail/11619805.html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