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中产阶级的孩子们  60年代与文化领导权</w:t>
      </w:r>
    </w:p>
    <w:p>
      <w:r>
        <w:rPr>
          <w:rFonts w:ascii="宋体" w:hAnsi="宋体" w:eastAsia="宋体"/>
          <w:sz w:val="24"/>
        </w:rPr>
        <w:t>程巍著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中产阶级的孩子们  60年代与文化领导权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本书出售、求购地址：https://www.jiaokey.com/book/detail/11619703.html</w:t>
      </w:r>
    </w:p>
    <w:p>
      <w:r>
        <w:t>更多相关图书推荐：https://www.jiaokey.com</w:t>
      </w:r>
    </w:p>
    <w:p>
      <w:r>
        <w:t>程巍著 其他作品：https://www.jiaokey.com/tag/程巍著.html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关键词搜索：https://www.jiaokey.com/tag/中产阶级的孩子们  60年代与文化领导权.html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