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课堂交流指南  交流在教学和培训中的作用</w:t>
      </w:r>
    </w:p>
    <w:p>
      <w:r>
        <w:rPr>
          <w:rFonts w:ascii="宋体" w:hAnsi="宋体" w:eastAsia="宋体"/>
          <w:sz w:val="24"/>
        </w:rPr>
        <w:t>（英）麦克罗斯基（ Mcroskey，J.C.），（英）里士满（Richmond，V. P）著；张艳华译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课堂交流指南  交流在教学和培训中的作用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（英）麦克罗斯基（ Mcroskey，J.C.），（英）里士满（Richmond，V. P）著；张艳华译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课堂教学－教学研究－中小学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本书出售、求购地址：https://www.jiaokey.com/book/detail/11619693.html</w:t>
      </w:r>
    </w:p>
    <w:p>
      <w:r>
        <w:t>更多相关图书推荐：https://www.jiaokey.com</w:t>
      </w:r>
    </w:p>
    <w:p>
      <w:r>
        <w:t>（英）麦克罗斯基（ Mcroskey，J.C.），（英）里士满（Richmond，V. P）著；张艳华译 其他作品：https://www.jiaokey.com/tag/（英）麦克罗斯基（ Mcroskey，J.C.），（英）里士满（Richmond，V. P）著；张艳华译.html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关键词搜索：https://www.jiaokey.com/tag/课堂教学－教学研究－中小学.html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