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冀教版  英语阅读  选修6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冀教版  英语阅读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本书出售、求购地址：https://www.jiaokey.com/book/detail/11619659.html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冀教版  英语阅读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