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语文单元自测  第11册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语文单元自测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本书出售、求购地址：https://www.jiaokey.com/book/detail/11619286.html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关键词搜索：https://www.jiaokey.com/tag/语文单元自测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