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书名：中国小学生笔下的童话与诗歌</w:t>
      </w:r>
    </w:p>
    <w:p>
      <w:r>
        <w:t>作者：蓝犁，肖毅</w:t>
      </w:r>
    </w:p>
    <w:p>
      <w:r>
        <w:t>出版社：武汉：长江文艺出版社</w:t>
      </w:r>
    </w:p>
    <w:p>
      <w:r>
        <w:t>出版日期：2006</w:t>
      </w:r>
    </w:p>
    <w:p>
      <w:r>
        <w:t>总页数：353</w:t>
      </w:r>
    </w:p>
    <w:p>
      <w:r>
        <w:t>更多请访问教客网: www.jiaokey.com</w:t>
      </w:r>
    </w:p>
    <w:p>
      <w:r>
        <w:t>中国小学生笔下的童话与诗歌 评论地址：https://www.jiaokey.com/book/detail/11619218.html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