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ISO14001：2004环境管理体系审核要点与审核常见不符合</w:t>
      </w:r>
    </w:p>
    <w:p>
      <w:r>
        <w:rPr>
          <w:rFonts w:ascii="宋体" w:hAnsi="宋体" w:eastAsia="宋体"/>
          <w:sz w:val="24"/>
        </w:rPr>
        <w:t>张德平，张跃平等编著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ISO14001：2004环境管理体系审核要点与审核常见不符合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张德平，张跃平等编著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本书出售、求购地址：https://www.jiaokey.com/book/detail/11619153.html</w:t>
      </w:r>
    </w:p>
    <w:p>
      <w:r>
        <w:t>更多相关图书推荐：https://www.jiaokey.com</w:t>
      </w:r>
    </w:p>
    <w:p>
      <w:r>
        <w:t>张德平，张跃平等编著 其他作品：https://www.jiaokey.com/tag/张德平，张跃平等编著.html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关键词搜索：https://www.jiaokey.com/tag/ISO14001：2004环境管理体系审核要点与审核常见不符合.html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