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书名：手术室建设管理规范与操作常规</w:t>
      </w:r>
    </w:p>
    <w:p>
      <w:r>
        <w:t>作者：徐福涛，韩光曙主编</w:t>
      </w:r>
    </w:p>
    <w:p>
      <w:r>
        <w:t>出版社：南京：东南大学出版社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手术室建设管理规范与操作常规 评论地址：https://www.jiaokey.com/book/detail/11619050.html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