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书名：节约能源  从我做起</w:t>
      </w:r>
    </w:p>
    <w:p>
      <w:r>
        <w:t>作者：浙江省经济贸易委员会，浙江省电力公司编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总页数：25</w:t>
      </w:r>
    </w:p>
    <w:p>
      <w:r>
        <w:t>更多请访问教客网: www.jiaokey.com</w:t>
      </w:r>
    </w:p>
    <w:p>
      <w:r>
        <w:t>节约能源  从我做起 评论地址：https://www.jiaokey.com/book/detail/11619023.html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