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  彩色特惠版</w:t>
      </w:r>
    </w:p>
    <w:p>
      <w:r>
        <w:t>作者：陈秀英等编</w:t>
      </w:r>
    </w:p>
    <w:p>
      <w:r>
        <w:t>出版社：青岛：青岛出版社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家常面点  彩色特惠版 评论地址：https://www.jiaokey.com/book/detail/11619019.html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