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书名：老子哲学与人生智慧</w:t>
      </w:r>
    </w:p>
    <w:p>
      <w:r>
        <w:t>作者：唐生主编；孟欣，天厚编著</w:t>
      </w:r>
    </w:p>
    <w:p>
      <w:r>
        <w:t>出版社：青岛：青岛出版社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老子哲学与人生智慧 评论地址：https://www.jiaokey.com/book/detail/11618997.html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