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书名：CCTV家庭厨房百科</w:t>
      </w:r>
    </w:p>
    <w:p>
      <w:r>
        <w:t>作者：曹广泉编著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CCTV家庭厨房百科 评论地址：https://www.jiaokey.com/book/detail/11618993.html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