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书名：清凉瓜果盅</w:t>
      </w:r>
    </w:p>
    <w:p>
      <w:r>
        <w:t>作者：爱心家肴美食文化工作室组织编写；高玉德，李爱刚摄影</w:t>
      </w:r>
    </w:p>
    <w:p>
      <w:r>
        <w:t>出版社：青岛：青岛出版社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清凉瓜果盅 评论地址：https://www.jiaokey.com/book/detail/11618986.html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