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西部少数民族地区科技创新研究</w:t>
      </w:r>
    </w:p>
    <w:p>
      <w:r>
        <w:rPr>
          <w:rFonts w:ascii="宋体" w:hAnsi="宋体" w:eastAsia="宋体"/>
          <w:sz w:val="24"/>
        </w:rPr>
        <w:t>苏多杰，王乃明等著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西部少数民族地区科技创新研究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苏多杰，王乃明等著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本书出售、求购地址：https://www.jiaokey.com/book/detail/11618964.html</w:t>
      </w:r>
    </w:p>
    <w:p>
      <w:r>
        <w:t>更多相关图书推荐：https://www.jiaokey.com</w:t>
      </w:r>
    </w:p>
    <w:p>
      <w:r>
        <w:t>苏多杰，王乃明等著 其他作品：https://www.jiaokey.com/tag/苏多杰，王乃明等著.html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关键词搜索：https://www.jiaokey.com/tag/西部少数民族地区科技创新研究.html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