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书名：供应链管理生产流程与库存</w:t>
      </w:r>
    </w:p>
    <w:p>
      <w:r>
        <w:t>作者：王国文，赵海然，佟文立编著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总页数：257</w:t>
      </w:r>
    </w:p>
    <w:p>
      <w:r>
        <w:t>更多请访问教客网: www.jiaokey.com</w:t>
      </w:r>
    </w:p>
    <w:p>
      <w:r>
        <w:t>供应链管理生产流程与库存 评论地址：https://www.jiaokey.com/book/detail/11618938.html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