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作者：孙武著；鲁建荣注译</w:t>
      </w:r>
    </w:p>
    <w:p>
      <w:r>
        <w:t>出版社：北京：北京燕山出版社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孙子兵法 评论地址：https://www.jiaokey.com/book/detail/11618890.html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