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书名：供应链管理交付流程与实施</w:t>
      </w:r>
    </w:p>
    <w:p>
      <w:r>
        <w:t>作者：王国文，赵海然编著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供应链管理交付流程与实施 评论地址：https://www.jiaokey.com/book/detail/11618889.html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