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书名：山水寻胜  名胜卷</w:t>
      </w:r>
    </w:p>
    <w:p>
      <w:r>
        <w:t>作者：马书岐本册编著</w:t>
      </w:r>
    </w:p>
    <w:p>
      <w:r>
        <w:t>出版社：北京:北京燕山出版社,2005.07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山水寻胜  名胜卷 评论地址：https://www.jiaokey.com/book/detail/11618874.html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