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书名：抗日战争的号角  保定之旅  上</w:t>
      </w:r>
    </w:p>
    <w:p>
      <w:r>
        <w:t>作者：甄树声，解永会主编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总页数：121</w:t>
      </w:r>
    </w:p>
    <w:p>
      <w:r>
        <w:t>更多请访问教客网: www.jiaokey.com</w:t>
      </w:r>
    </w:p>
    <w:p>
      <w:r>
        <w:t>抗日战争的号角  保定之旅  上 评论地址：https://www.jiaokey.com/book/detail/11618863.html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