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书名：简单管理  不能不借鉴的海尔管理  实战篇</w:t>
      </w:r>
    </w:p>
    <w:p>
      <w:r>
        <w:t>作者:田永宽著</w:t>
      </w:r>
    </w:p>
    <w:p>
      <w:r>
        <w:t>出版社:青岛：青岛出版社</w:t>
      </w:r>
    </w:p>
    <w:p>
      <w:r>
        <w:t>出版日期：2006.06</w:t>
      </w:r>
    </w:p>
    <w:p>
      <w:r>
        <w:t>总页数：296</w:t>
      </w:r>
    </w:p>
    <w:p>
      <w:r>
        <w:t>更多请访问教客网:www.jiaokey.com</w:t>
      </w:r>
    </w:p>
    <w:p>
      <w:r>
        <w:t>简单管理  不能不借鉴的海尔管理  实战篇评论地址：https://www.jiaokey.com/book/detail/11618858.html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