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书名：激荡塞外的壮歌  承德之旅</w:t>
      </w:r>
    </w:p>
    <w:p>
      <w:r>
        <w:t>作者：甄树声，解永会主编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总页数：125</w:t>
      </w:r>
    </w:p>
    <w:p>
      <w:r>
        <w:t>更多请访问教客网: www.jiaokey.com</w:t>
      </w:r>
    </w:p>
    <w:p>
      <w:r>
        <w:t>激荡塞外的壮歌  承德之旅 评论地址：https://www.jiaokey.com/book/detail/11618768.html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