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书名：刘邓大军的故乡  邯郸之旅</w:t>
      </w:r>
    </w:p>
    <w:p>
      <w:r>
        <w:t>作者：甄树声，解永会主编</w:t>
      </w:r>
    </w:p>
    <w:p>
      <w:r>
        <w:t>出版社：石家庄：河北教育出版社</w:t>
      </w:r>
    </w:p>
    <w:p>
      <w:r>
        <w:t>出版日期：2005.12</w:t>
      </w:r>
    </w:p>
    <w:p>
      <w:r>
        <w:t>总页数：146</w:t>
      </w:r>
    </w:p>
    <w:p>
      <w:r>
        <w:t>更多请访问教客网: www.jiaokey.com</w:t>
      </w:r>
    </w:p>
    <w:p>
      <w:r>
        <w:t>刘邓大军的故乡  邯郸之旅 评论地址：https://www.jiaokey.com/book/detail/11618763.html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