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土壤微生物生物量测定方法及其应用</w:t>
      </w:r>
    </w:p>
    <w:p>
      <w:r>
        <w:rPr>
          <w:rFonts w:ascii="宋体" w:hAnsi="宋体" w:eastAsia="宋体"/>
          <w:sz w:val="24"/>
        </w:rPr>
        <w:t>吴金水，林启美，黄巧云，肖和艾编著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土壤微生物生物量测定方法及其应用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吴金水，林启美，黄巧云，肖和艾编著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本书出售、求购地址：https://www.jiaokey.com/book/detail/11618713.html</w:t>
      </w:r>
    </w:p>
    <w:p>
      <w:r>
        <w:t>更多相关图书推荐：https://www.jiaokey.com</w:t>
      </w:r>
    </w:p>
    <w:p>
      <w:r>
        <w:t>吴金水，林启美，黄巧云，肖和艾编著 其他作品：https://www.jiaokey.com/tag/吴金水，林启美，黄巧云，肖和艾编著.html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关键词搜索：https://www.jiaokey.com/tag/土壤微生物生物量测定方法及其应用.html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