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与您说说知心话  -社区居民心理健康科普读物</w:t>
      </w:r>
    </w:p>
    <w:p>
      <w:r>
        <w:rPr>
          <w:rFonts w:ascii="宋体" w:hAnsi="宋体" w:eastAsia="宋体"/>
          <w:sz w:val="24"/>
        </w:rPr>
        <w:t>北京东城社区学院编著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与您说说知心话  -社区居民心理健康科普读物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北京东城社区学院编著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本书出售、求购地址：https://www.jiaokey.com/book/detail/11618691.html</w:t>
      </w:r>
    </w:p>
    <w:p>
      <w:r>
        <w:t>更多相关图书推荐：https://www.jiaokey.com</w:t>
      </w:r>
    </w:p>
    <w:p>
      <w:r>
        <w:t>北京东城社区学院编著 其他作品：https://www.jiaokey.com/tag/北京东城社区学院编著.html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关键词搜索：https://www.jiaokey.com/tag/与您说说知心话  -社区居民心理健康科普读物.html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