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书名：游击健儿的风采  保定之旅  下</w:t>
      </w:r>
    </w:p>
    <w:p>
      <w:r>
        <w:t>作者：甄树声等主编；薛勇，张力云著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总页数：135</w:t>
      </w:r>
    </w:p>
    <w:p>
      <w:r>
        <w:t>更多请访问教客网: www.jiaokey.com</w:t>
      </w:r>
    </w:p>
    <w:p>
      <w:r>
        <w:t>游击健儿的风采  保定之旅  下 评论地址：https://www.jiaokey.com/book/detail/11618576.html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