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聂耳、冼星海纪念文选  校订本  第1集</w:t>
      </w:r>
    </w:p>
    <w:p>
      <w:r>
        <w:rPr>
          <w:rFonts w:ascii="宋体" w:hAnsi="宋体" w:eastAsia="宋体"/>
          <w:sz w:val="24"/>
        </w:rPr>
        <w:t>上海纪念聂耳逝世二十周年音乐会筹备委员会，上海纪念星海逝世十周年音乐筹备委员会编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聂耳、冼星海纪念文选  校订本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上海纪念聂耳逝世二十周年音乐会筹备委员会，上海纪念星海逝世十周年音乐筹备委员会编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冼星海(学科: 生平事迹 学科: 图片) 聂耳(学科: 生平事迹 学科: 图片)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本书出售、求购地址：https://www.jiaokey.com/book/detail/11618534.html</w:t>
      </w:r>
    </w:p>
    <w:p>
      <w:r>
        <w:t>更多相关图书推荐：https://www.jiaokey.com</w:t>
      </w:r>
    </w:p>
    <w:p>
      <w:r>
        <w:t>上海纪念聂耳逝世二十周年音乐会筹备委员会，上海纪念星海逝世十周年音乐筹备委员会编 其他作品：https://www.jiaokey.com/tag/上海纪念聂耳逝世二十周年音乐会筹备委员会，上海纪念星海逝世十周年音乐筹备委员会编.html</w:t>
      </w:r>
    </w:p>
    <w:p>
      <w:r>
        <w:t>音乐出版社 出版图书：https://www.jiaokey.com/tag/音乐出版社.html</w:t>
      </w:r>
    </w:p>
    <w:p>
      <w:r>
        <w:t>关键词搜索：https://www.jiaokey.com/tag/冼星海(学科: 生平事迹 学科: 图片) 聂耳(学科: 生平事迹 学科: 图片).html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