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书名：健身会所·桑拿足浴·美容美发1000例</w:t>
      </w:r>
    </w:p>
    <w:p>
      <w:r>
        <w:t>作者:深圳市金版文化发展有限公司主编</w:t>
      </w:r>
    </w:p>
    <w:p>
      <w:r>
        <w:t>出版社:西安:陕西旅游出版社,2005.04</w:t>
      </w:r>
    </w:p>
    <w:p>
      <w:r>
        <w:t>出版日期：</w:t>
      </w:r>
    </w:p>
    <w:p>
      <w:r>
        <w:t>总页数：960</w:t>
      </w:r>
    </w:p>
    <w:p>
      <w:r>
        <w:t>更多请访问教客网:www.jiaokey.com</w:t>
      </w:r>
    </w:p>
    <w:p>
      <w:r>
        <w:t>健身会所·桑拿足浴·美容美发1000例评论地址：https://www.jiaokey.com/book/detail/11618481.html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