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书名：未来靠自己</w:t>
      </w:r>
    </w:p>
    <w:p>
      <w:r>
        <w:t>作者：（英）加里·派克，司徒·尼斯著；张骊译</w:t>
      </w:r>
    </w:p>
    <w:p>
      <w:r>
        <w:t>出版社：北京:中央编译出版社,2006.07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未来靠自己 评论地址：https://www.jiaokey.com/book/detail/11618347.html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