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书名：奥运项目信息  赛艇、皮划艇  2000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奥运项目信息  赛艇、皮划艇  2000 评论地址：https://www.jiaokey.com/book/detail/11618334.html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