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书名：证据方法及证据能力研究  下</w:t>
      </w:r>
    </w:p>
    <w:p>
      <w:r>
        <w:t>作者：陈界融著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证据方法及证据能力研究  下 评论地址：https://www.jiaokey.com/book/detail/11618326.html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