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第5卷  长篇小说  剧本  寻找无双  东宫·西宫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第5卷  长篇小说  剧本  寻找无双  东宫·西宫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本书出售、求购地址：https://www.jiaokey.com/book/detail/11618164.html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第5卷  长篇小说  剧本  寻找无双  东宫·西宫.html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