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书名：二年二班蜜恋美男</w:t>
      </w:r>
    </w:p>
    <w:p>
      <w:r>
        <w:t>作者：小雅著</w:t>
      </w:r>
    </w:p>
    <w:p>
      <w:r>
        <w:t>出版社：石家庄:花山文艺出版社,2006.06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二年二班蜜恋美男 评论地址：https://www.jiaokey.com/book/detail/11618152.html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