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第1卷  杂文  思维的乐趣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第1卷  杂文  思维的乐趣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本书出售、求购地址：https://www.jiaokey.com/book/detail/11618148.html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第1卷  杂文  思维的乐趣.html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