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第3卷  长篇小说  万寿寺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第3卷  长篇小说  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本书出售、求购地址：https://www.jiaokey.com/book/detail/11618147.html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第3卷  长篇小说  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