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中国“问题孩子”调查</w:t>
      </w:r>
    </w:p>
    <w:p>
      <w:r>
        <w:rPr>
          <w:rFonts w:ascii="宋体" w:hAnsi="宋体" w:eastAsia="宋体"/>
          <w:sz w:val="24"/>
        </w:rPr>
        <w:t>李振斌，李洋任著（湖北省作家协会）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中国“问题孩子”调查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李振斌，李洋任著（湖北省作家协会）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本书出售、求购地址：https://www.jiaokey.com/book/detail/11618098.html</w:t>
      </w:r>
    </w:p>
    <w:p>
      <w:r>
        <w:t>更多相关图书推荐：https://www.jiaokey.com</w:t>
      </w:r>
    </w:p>
    <w:p>
      <w:r>
        <w:t>李振斌，李洋任著（湖北省作家协会） 其他作品：https://www.jiaokey.com/tag/李振斌，李洋任著（湖北省作家协会）.html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关键词搜索：https://www.jiaokey.com/tag/中国“问题孩子”调查.html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